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书名：如何用电脑理财</w:t>
      </w:r>
    </w:p>
    <w:p>
      <w:r>
        <w:t>作者：晶辰创作室编著</w:t>
      </w:r>
    </w:p>
    <w:p>
      <w:r>
        <w:t>出版社：北京:科学普及出版社,2009.01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如何用电脑理财 评论地址：https://www.jiaokey.com/book/detail/12174139.html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