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演变与传承  皖、浙地区传统聚落空间营建策略及当代发展</w:t>
      </w:r>
    </w:p>
    <w:p>
      <w:r>
        <w:rPr>
          <w:rFonts w:ascii="宋体" w:hAnsi="宋体" w:eastAsia="宋体"/>
          <w:sz w:val="24"/>
        </w:rPr>
        <w:t>王小斌著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演变与传承  皖、浙地区传统聚落空间营建策略及当代发展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本书出售、求购地址：https://www.jiaokey.com/book/detail/12174104.html</w:t>
      </w:r>
    </w:p>
    <w:p>
      <w:r>
        <w:t>更多相关图书推荐：https://www.jiaokey.com</w:t>
      </w:r>
    </w:p>
    <w:p>
      <w:r>
        <w:t>王小斌著 其他作品：https://www.jiaokey.com/tag/王小斌著.html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关键词搜索：https://www.jiaokey.com/tag/演变与传承  皖、浙地区传统聚落空间营建策略及当代发展.html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