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工业设计技术标准常备手册-S</w:t>
      </w:r>
    </w:p>
    <w:p>
      <w:r>
        <w:rPr>
          <w:rFonts w:ascii="宋体" w:hAnsi="宋体" w:eastAsia="宋体"/>
          <w:sz w:val="24"/>
        </w:rPr>
        <w:t>（美）库法罗等著，姒一，王靓译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工业设计技术标准常备手册-S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（美）库法罗等著，姒一，王靓译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本书出售、求购地址：https://www.jiaokey.com/book/detail/12174095.html</w:t>
      </w:r>
    </w:p>
    <w:p>
      <w:r>
        <w:t>更多相关图书推荐：https://www.jiaokey.com</w:t>
      </w:r>
    </w:p>
    <w:p>
      <w:r>
        <w:t>（美）库法罗等著，姒一，王靓译 其他作品：https://www.jiaokey.com/tag/（美）库法罗等著，姒一，王靓译.html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关键词搜索：https://www.jiaokey.com/tag/工业设计技术标准常备手册-S.html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