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书名：中国百年师范教育图志</w:t>
      </w:r>
    </w:p>
    <w:p>
      <w:r>
        <w:t>作者：王维新，陈金林，戴建国著</w:t>
      </w:r>
    </w:p>
    <w:p>
      <w:r>
        <w:t>出版社：上海：上海辞书出版社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中国百年师范教育图志 评论地址：https://www.jiaokey.com/book/detail/12174088.html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