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外商直接投资区位环境优化研究  以湖南为例</w:t>
      </w:r>
    </w:p>
    <w:p>
      <w:r>
        <w:rPr>
          <w:rFonts w:ascii="宋体" w:hAnsi="宋体" w:eastAsia="宋体"/>
          <w:sz w:val="24"/>
        </w:rPr>
        <w:t>贺清云等著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外商直接投资区位环境优化研究  以湖南为例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贺清云等著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本书出售、求购地址：https://www.jiaokey.com/book/detail/12174070.html</w:t>
      </w:r>
    </w:p>
    <w:p>
      <w:r>
        <w:t>更多相关图书推荐：https://www.jiaokey.com</w:t>
      </w:r>
    </w:p>
    <w:p>
      <w:r>
        <w:t>贺清云等著 其他作品：https://www.jiaokey.com/tag/贺清云等著.html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关键词搜索：https://www.jiaokey.com/tag/外商直接投资区位环境优化研究  以湖南为例.html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