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我国平等权违宪审查的理论、制度和未来</w:t>
      </w:r>
    </w:p>
    <w:p>
      <w:r>
        <w:rPr>
          <w:rFonts w:ascii="宋体" w:hAnsi="宋体" w:eastAsia="宋体"/>
          <w:sz w:val="24"/>
        </w:rPr>
        <w:t>马存利著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4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我国平等权违宪审查的理论、制度和未来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马存利著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平等-权利-研究-中国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本书出售、求购地址：https://www.jiaokey.com/book/detail/12174066.html</w:t>
      </w:r>
    </w:p>
    <w:p>
      <w:r>
        <w:t>更多相关图书推荐：https://www.jiaokey.com</w:t>
      </w:r>
    </w:p>
    <w:p>
      <w:r>
        <w:t>马存利著 其他作品：https://www.jiaokey.com/tag/马存利著.html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关键词搜索：https://www.jiaokey.com/tag/平等-权利-研究-中国.html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