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书名：视读萨特</w:t>
      </w:r>
    </w:p>
    <w:p>
      <w:r>
        <w:t>作者：(英)菲利普·索迪，霍华德·里德著</w:t>
      </w:r>
    </w:p>
    <w:p>
      <w:r>
        <w:t>出版社：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视读萨特 评论地址：https://www.jiaokey.com/book/detail/12174059.html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