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书名：TCF法语知识测试全真模拟</w:t>
      </w:r>
    </w:p>
    <w:p>
      <w:r>
        <w:t>作者：曹慧，DavidBel主编</w:t>
      </w:r>
    </w:p>
    <w:p>
      <w:r>
        <w:t>出版社：上海：同济大学出版社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TCF法语知识测试全真模拟 评论地址：https://www.jiaokey.com/book/detail/12174045.html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