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预测地球的未来  气象学家冯又嫦</w:t>
      </w:r>
    </w:p>
    <w:p>
      <w:r>
        <w:rPr>
          <w:rFonts w:ascii="宋体" w:hAnsi="宋体" w:eastAsia="宋体"/>
          <w:sz w:val="24"/>
        </w:rPr>
        <w:t>(美)芮妮·斯盖尔顿著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预测地球的未来  气象学家冯又嫦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(美)芮妮·斯盖尔顿著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本书出售、求购地址：https://www.jiaokey.com/book/detail/12174027.html</w:t>
      </w:r>
    </w:p>
    <w:p>
      <w:r>
        <w:t>更多相关图书推荐：https://www.jiaokey.com</w:t>
      </w:r>
    </w:p>
    <w:p>
      <w:r>
        <w:t>(美)芮妮·斯盖尔顿著 其他作品：https://www.jiaokey.com/tag/(美)芮妮·斯盖尔顿著.html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关键词搜索：https://www.jiaokey.com/tag/预测地球的未来  气象学家冯又嫦.html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