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  教你如何打动招聘官  第3版</w:t>
      </w:r>
    </w:p>
    <w:p>
      <w:r>
        <w:t>作者：(英)格雷厄姆·帕金斯著</w:t>
      </w:r>
    </w:p>
    <w:p>
      <w:r>
        <w:t>出版社：北京：华夏出版社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求职  教你如何打动招聘官  第3版 评论地址：https://www.jiaokey.com/book/detail/12174024.html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