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书名：晋升无障碍：熟悉规则 管理自我 提升绩效</w:t>
      </w:r>
    </w:p>
    <w:p>
      <w:r>
        <w:t>作者：宁小军主编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晋升无障碍：熟悉规则 管理自我 提升绩效 评论地址：https://www.jiaokey.com/book/detail/12174021.html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