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书名：当代设计研究理念</w:t>
      </w:r>
    </w:p>
    <w:p>
      <w:r>
        <w:t>作者：戴力农编著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当代设计研究理念 评论地址：https://www.jiaokey.com/book/detail/12174017.html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