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顶住职场压力  将危机转化成机会</w:t>
      </w:r>
    </w:p>
    <w:p>
      <w:r>
        <w:rPr>
          <w:rFonts w:ascii="宋体" w:hAnsi="宋体" w:eastAsia="宋体"/>
          <w:sz w:val="24"/>
        </w:rPr>
        <w:t>（荚）萨尔瓦多·麦迪，黛博拉·克沙巴著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顶住职场压力  将危机转化成机会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（荚）萨尔瓦多·麦迪，黛博拉·克沙巴著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本书出售、求购地址：https://www.jiaokey.com/book/detail/12173999.html</w:t>
      </w:r>
    </w:p>
    <w:p>
      <w:r>
        <w:t>更多相关图书推荐：https://www.jiaokey.com</w:t>
      </w:r>
    </w:p>
    <w:p>
      <w:r>
        <w:t>（荚）萨尔瓦多·麦迪，黛博拉·克沙巴著 其他作品：https://www.jiaokey.com/tag/（荚）萨尔瓦多·麦迪，黛博拉·克沙巴著.html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关键词搜索：https://www.jiaokey.com/tag/顶住职场压力  将危机转化成机会.html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