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米歇尔·福柯：个人自主与教育</w:t>
      </w:r>
    </w:p>
    <w:p>
      <w:r>
        <w:rPr>
          <w:rFonts w:ascii="宋体" w:hAnsi="宋体" w:eastAsia="宋体"/>
          <w:sz w:val="24"/>
        </w:rPr>
        <w:t>（英）马歇尔，于伟，李珊珊译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米歇尔·福柯：个人自主与教育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（英）马歇尔，于伟，李珊珊译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本书出售、求购地址：https://www.jiaokey.com/book/detail/12173992.html</w:t>
      </w:r>
    </w:p>
    <w:p>
      <w:r>
        <w:t>更多相关图书推荐：https://www.jiaokey.com</w:t>
      </w:r>
    </w:p>
    <w:p>
      <w:r>
        <w:t>（英）马歇尔，于伟，李珊珊译 其他作品：https://www.jiaokey.com/tag/（英）马歇尔，于伟，李珊珊译.html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关键词搜索：https://www.jiaokey.com/tag/米歇尔·福柯：个人自主与教育.html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