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民族企业品牌之路  李锦记集团发展历程分析</w:t>
      </w:r>
    </w:p>
    <w:p>
      <w:r>
        <w:rPr>
          <w:rFonts w:ascii="宋体" w:hAnsi="宋体" w:eastAsia="宋体"/>
          <w:sz w:val="24"/>
        </w:rPr>
        <w:t>邹广文主编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民族企业品牌之路  李锦记集团发展历程分析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本书出售、求购地址：https://www.jiaokey.com/book/detail/12173959.html</w:t>
      </w:r>
    </w:p>
    <w:p>
      <w:r>
        <w:t>更多相关图书推荐：https://www.jiaokey.com</w:t>
      </w:r>
    </w:p>
    <w:p>
      <w:r>
        <w:t>邹广文主编 其他作品：https://www.jiaokey.com/tag/邹广文主编.html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关键词搜索：https://www.jiaokey.com/tag/民族企业品牌之路  李锦记集团发展历程分析.html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