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书名：中国式博弈  温州社会变革见证录</w:t>
      </w:r>
    </w:p>
    <w:p>
      <w:r>
        <w:t>作者：朱丹，谷迎春著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中国式博弈  温州社会变革见证录 评论地址：https://www.jiaokey.com/book/detail/12173940.html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