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农村审计的创新与发展：基于浙江省的视角</w:t>
      </w:r>
    </w:p>
    <w:p>
      <w:r>
        <w:rPr>
          <w:rFonts w:ascii="宋体" w:hAnsi="宋体" w:eastAsia="宋体"/>
          <w:sz w:val="24"/>
        </w:rPr>
        <w:t>孟祥霞，李成艾，吴瑞勤著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农村审计的创新与发展：基于浙江省的视角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孟祥霞，李成艾，吴瑞勤著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本书出售、求购地址：https://www.jiaokey.com/book/detail/12173934.html</w:t>
      </w:r>
    </w:p>
    <w:p>
      <w:r>
        <w:t>更多相关图书推荐：https://www.jiaokey.com</w:t>
      </w:r>
    </w:p>
    <w:p>
      <w:r>
        <w:t>孟祥霞，李成艾，吴瑞勤著 其他作品：https://www.jiaokey.com/tag/孟祥霞，李成艾，吴瑞勤著.html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关键词搜索：https://www.jiaokey.com/tag/农村经济-审计.html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