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书名：中国城镇指向型第二住宅研究</w:t>
      </w:r>
    </w:p>
    <w:p>
      <w:r>
        <w:t>作者：朱晨著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中国城镇指向型第二住宅研究 评论地址：https://www.jiaokey.com/book/detail/12173914.html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