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书名：冲出江湖：还原武侠小说背后的历史真实</w:t>
      </w:r>
    </w:p>
    <w:p>
      <w:r>
        <w:t>作者：周双利，于东新著</w:t>
      </w:r>
    </w:p>
    <w:p>
      <w:r>
        <w:t>出版社：保定：河北大学出版社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冲出江湖：还原武侠小说背后的历史真实 评论地址：https://www.jiaokey.com/book/detail/12173895.html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