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研究生学位论文写作笔谈  法科学生读本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研究生学位论文写作笔谈  法科学生读本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本书出售、求购地址：https://www.jiaokey.com/book/detail/12173877.html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关键词搜索：https://www.jiaokey.com/tag/研究生学位论文写作笔谈  法科学生读本.html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