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英语超幽默  学习不寂寞  爆笑中学英文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英语超幽默  学习不寂寞  爆笑中学英文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本书出售、求购地址：https://www.jiaokey.com/book/detail/12173868.html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关键词搜索：https://www.jiaokey.com/tag/英语超幽默  学习不寂寞  爆笑中学英文.html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