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美国短文英汉比读  案件写真</w:t>
      </w:r>
    </w:p>
    <w:p>
      <w:r>
        <w:rPr>
          <w:rFonts w:ascii="宋体" w:hAnsi="宋体" w:eastAsia="宋体"/>
          <w:sz w:val="24"/>
        </w:rPr>
        <w:t>廖晟，毛荣贵 ，(美)Rosemary Adang编译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美国短文英汉比读  案件写真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廖晟，毛荣贵 ，(美)Rosemary Adang编译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本书出售、求购地址：https://www.jiaokey.com/book/detail/12173838.html</w:t>
      </w:r>
    </w:p>
    <w:p>
      <w:r>
        <w:t>更多相关图书推荐：https://www.jiaokey.com</w:t>
      </w:r>
    </w:p>
    <w:p>
      <w:r>
        <w:t>廖晟，毛荣贵 ，(美)Rosemary Adang编译 其他作品：https://www.jiaokey.com/tag/廖晟，毛荣贵 ，(美)Rosemary Adang编译.html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关键词搜索：https://www.jiaokey.com/tag/美国短文英汉比读  案件写真.html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