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土木工程质量缺陷事故分析及处理</w:t>
      </w:r>
    </w:p>
    <w:p>
      <w:r>
        <w:rPr>
          <w:rFonts w:ascii="宋体" w:hAnsi="宋体" w:eastAsia="宋体"/>
          <w:sz w:val="24"/>
        </w:rPr>
        <w:t>罗福午，王毅红主编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土木工程质量缺陷事故分析及处理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罗福午，王毅红主编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本书出售、求购地址：https://www.jiaokey.com/book/detail/12173831.html</w:t>
      </w:r>
    </w:p>
    <w:p>
      <w:r>
        <w:t>更多相关图书推荐：https://www.jiaokey.com</w:t>
      </w:r>
    </w:p>
    <w:p>
      <w:r>
        <w:t>罗福午，王毅红主编 其他作品：https://www.jiaokey.com/tag/罗福午，王毅红主编.html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关键词搜索：https://www.jiaokey.com/tag/土木工程质量缺陷事故分析及处理.html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