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书名：凯撒的剑与笔</w:t>
      </w:r>
    </w:p>
    <w:p>
      <w:r>
        <w:t>作者：李世祥编译</w:t>
      </w:r>
    </w:p>
    <w:p>
      <w:r>
        <w:t>出版社：北京:华夏出版社,2009.01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凯撒的剑与笔 评论地址：https://www.jiaokey.com/book/detail/12173828.html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