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中国星占学类型分析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中国星占学类型分析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本书出售、求购地址：https://www.jiaokey.com/book/detail/12173795.html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关键词搜索：https://www.jiaokey.com/tag/中国星占学类型分析.html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