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田中宥久子的美体按摩法</w:t>
      </w:r>
    </w:p>
    <w:p>
      <w:r>
        <w:rPr>
          <w:rFonts w:ascii="宋体" w:hAnsi="宋体" w:eastAsia="宋体"/>
          <w:sz w:val="24"/>
        </w:rPr>
        <w:t>（日）田中&lt;font color=Red&gt;宥&lt;/font&gt;久子著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田中宥久子的美体按摩法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（日）田中&lt;font color=Red&gt;宥&lt;/font&gt;久子著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昆明:云南教育出版社,2009.01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美容-按摩疗法（中医）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本书出售、求购地址：https://www.jiaokey.com/book/detail/12173793.html</w:t>
      </w:r>
    </w:p>
    <w:p>
      <w:r>
        <w:t>更多相关图书推荐：https://www.jiaokey.com</w:t>
      </w:r>
    </w:p>
    <w:p>
      <w:r>
        <w:t>（日）田中&lt;font color=Red&gt;宥&lt;/font&gt;久子著 其他作品：https://www.jiaokey.com/tag/（日）田中&lt;font color=Red&gt;宥&lt;/font&gt;久子著.html</w:t>
      </w:r>
    </w:p>
    <w:p>
      <w:r>
        <w:t>昆明:云南教育出版社,2009.01 出版图书：https://www.jiaokey.com/tag/昆明:云南教育出版社,2009.01.html</w:t>
      </w:r>
    </w:p>
    <w:p>
      <w:r>
        <w:t>关键词搜索：https://www.jiaokey.com/tag/美容-按摩疗法（中医）.html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