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高CR铁素体耐热钢相变过程及强化</w:t>
      </w:r>
    </w:p>
    <w:p>
      <w:r>
        <w:rPr>
          <w:rFonts w:ascii="宋体" w:hAnsi="宋体" w:eastAsia="宋体"/>
          <w:sz w:val="24"/>
        </w:rPr>
        <w:t>严泽生，刘永长，宁保群著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高CR铁素体耐热钢相变过程及强化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严泽生，刘永长，宁保群著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本书出售、求购地址：https://www.jiaokey.com/book/detail/12173792.html</w:t>
      </w:r>
    </w:p>
    <w:p>
      <w:r>
        <w:t>更多相关图书推荐：https://www.jiaokey.com</w:t>
      </w:r>
    </w:p>
    <w:p>
      <w:r>
        <w:t>严泽生，刘永长，宁保群著 其他作品：https://www.jiaokey.com/tag/严泽生，刘永长，宁保群著.html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关键词搜索：https://www.jiaokey.com/tag/高CR铁素体耐热钢相变过程及强化.html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