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当理想掉进茅房  一本深刻透析商业陷阱的职场小说</w:t>
      </w:r>
    </w:p>
    <w:p>
      <w:r>
        <w:rPr>
          <w:rFonts w:ascii="宋体" w:hAnsi="宋体" w:eastAsia="宋体"/>
          <w:sz w:val="24"/>
        </w:rPr>
        <w:t>李铁君著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当理想掉进茅房  一本深刻透析商业陷阱的职场小说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本书出售、求购地址：https://www.jiaokey.com/book/detail/12173789.html</w:t>
      </w:r>
    </w:p>
    <w:p>
      <w:r>
        <w:t>更多相关图书推荐：https://www.jiaokey.com</w:t>
      </w:r>
    </w:p>
    <w:p>
      <w:r>
        <w:t>李铁君著 其他作品：https://www.jiaokey.com/tag/李铁君著.html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关键词搜索：https://www.jiaokey.com/tag/当理想掉进茅房  一本深刻透析商业陷阱的职场小说.html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