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上市公司会计信息失真的统计分析方法研究</w:t>
      </w:r>
    </w:p>
    <w:p>
      <w:r>
        <w:rPr>
          <w:rFonts w:ascii="宋体" w:hAnsi="宋体" w:eastAsia="宋体"/>
          <w:sz w:val="24"/>
        </w:rPr>
        <w:t>梅国平，关爱浩，邓庆山著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上市公司会计信息失真的统计分析方法研究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梅国平，关爱浩，邓庆山著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本书出售、求购地址：https://www.jiaokey.com/book/detail/12173774.html</w:t>
      </w:r>
    </w:p>
    <w:p>
      <w:r>
        <w:t>更多相关图书推荐：https://www.jiaokey.com</w:t>
      </w:r>
    </w:p>
    <w:p>
      <w:r>
        <w:t>梅国平，关爱浩，邓庆山著 其他作品：https://www.jiaokey.com/tag/梅国平，关爱浩，邓庆山著.html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关键词搜索：https://www.jiaokey.com/tag/上市公司会计信息失真的统计分析方法研究.html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