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书名：致年轻人的7条忠告</w:t>
      </w:r>
    </w:p>
    <w:p>
      <w:r>
        <w:t>作者：良石，任艳灵主编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总页数：130</w:t>
      </w:r>
    </w:p>
    <w:p>
      <w:r>
        <w:t>更多请访问教客网: www.jiaokey.com</w:t>
      </w:r>
    </w:p>
    <w:p>
      <w:r>
        <w:t>致年轻人的7条忠告 评论地址：https://www.jiaokey.com/book/detail/12173743.html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