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</w:t>
      </w:r>
    </w:p>
    <w:p>
      <w:r>
        <w:rPr>
          <w:rFonts w:ascii="宋体" w:hAnsi="宋体" w:eastAsia="宋体"/>
          <w:sz w:val="24"/>
        </w:rPr>
        <w:t>（美）玛丽安·西格曼（MarianSigman），（美）莉萨·卡普斯（LisaCapps）著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（美）玛丽安·西格曼（MarianSigman），（美）莉萨·卡普斯（LisaCapps）著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本书出售、求购地址：https://www.jiaokey.com/book/detail/12173728.html</w:t>
      </w:r>
    </w:p>
    <w:p>
      <w:r>
        <w:t>更多相关图书推荐：https://www.jiaokey.com</w:t>
      </w:r>
    </w:p>
    <w:p>
      <w:r>
        <w:t>（美）玛丽安·西格曼（MarianSigman），（美）莉萨·卡普斯（LisaCapps）著 其他作品：https://www.jiaokey.com/tag/（美）玛丽安·西格曼（MarianSigman），（美）莉萨·卡普斯（LisaCapps）著.html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关键词搜索：https://www.jiaokey.com/tag/自闭症儿童.html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