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世态万象  池北偶自选讽刺诗三百首</w:t>
      </w:r>
    </w:p>
    <w:p>
      <w:r>
        <w:rPr>
          <w:rFonts w:ascii="宋体" w:hAnsi="宋体" w:eastAsia="宋体"/>
          <w:sz w:val="24"/>
        </w:rPr>
        <w:t>池北偶著；华君武，丁聪等插图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世态万象  池北偶自选讽刺诗三百首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池北偶著；华君武，丁聪等插图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本书出售、求购地址：https://www.jiaokey.com/book/detail/12173716.html</w:t>
      </w:r>
    </w:p>
    <w:p>
      <w:r>
        <w:t>更多相关图书推荐：https://www.jiaokey.com</w:t>
      </w:r>
    </w:p>
    <w:p>
      <w:r>
        <w:t>池北偶著；华君武，丁聪等插图 其他作品：https://www.jiaokey.com/tag/池北偶著；华君武，丁聪等插图.html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关键词搜索：https://www.jiaokey.com/tag/世态万象  池北偶自选讽刺诗三百首.html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