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书名：字如其人  笔迹心灵解码学</w:t>
      </w:r>
    </w:p>
    <w:p>
      <w:r>
        <w:t>作者：黄瀚琳著</w:t>
      </w:r>
    </w:p>
    <w:p>
      <w:r>
        <w:t>出版社：北京：中国经济出版社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字如其人  笔迹心灵解码学 评论地址：https://www.jiaokey.com/book/detail/12173686.html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