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基因多态性与运动能力的关联研究  论华东地区汉族耐力运动员ACE基因和mtDNA高变区I多态性与有氧运动能力的关联</w:t>
      </w:r>
    </w:p>
    <w:p>
      <w:r>
        <w:rPr>
          <w:rFonts w:ascii="宋体" w:hAnsi="宋体" w:eastAsia="宋体"/>
          <w:sz w:val="24"/>
        </w:rPr>
        <w:t>高炳宏著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基因多态性与运动能力的关联研究  论华东地区汉族耐力运动员ACE基因和mtDNA高变区I多态性与有氧运动能力的关联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本书出售、求购地址：https://www.jiaokey.com/book/detail/12173676.html</w:t>
      </w:r>
    </w:p>
    <w:p>
      <w:r>
        <w:t>更多相关图书推荐：https://www.jiaokey.com</w:t>
      </w:r>
    </w:p>
    <w:p>
      <w:r>
        <w:t>高炳宏著 其他作品：https://www.jiaokey.com/tag/高炳宏著.html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关键词搜索：https://www.jiaokey.com/tag/基因多态性与运动能力的关联研究  论华东地区汉族耐力运动员ACE基因和mtDNA高变区I多态性与有氧运动能力的关联.html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