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书名：从招聘到离职  人力资源管理实务操作宝典</w:t>
      </w:r>
    </w:p>
    <w:p>
      <w:r>
        <w:t>作者：王旭，乐雯晴编著</w:t>
      </w:r>
    </w:p>
    <w:p>
      <w:r>
        <w:t>出版社：北京：中国法制出版社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从招聘到离职  人力资源管理实务操作宝典 评论地址：https://www.jiaokey.com/book/detail/12173667.html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