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  75  图解易经养生：中国养生智慧的源泉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  75  图解易经养生：中国养生智慧的源泉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本书出售、求购地址：https://www.jiaokey.com/book/detail/12173659.html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关键词搜索：https://www.jiaokey.com/tag/图解经典  75  图解易经养生：中国养生智慧的源泉.html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