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多糖酯化反应</w:t>
      </w:r>
    </w:p>
    <w:p>
      <w:r>
        <w:rPr>
          <w:rFonts w:ascii="宋体" w:hAnsi="宋体" w:eastAsia="宋体"/>
          <w:sz w:val="24"/>
        </w:rPr>
        <w:t>(德)T.海因策(T.Heinze)，T.利贝尔特(T.Liebert)，A.科舍拉(A.Koschella)著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多糖酯化反应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(德)T.海因策(T.Heinze)，T.利贝尔特(T.Liebert)，A.科舍拉(A.Koschella)著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本书出售、求购地址：https://www.jiaokey.com/book/detail/12173658.html</w:t>
      </w:r>
    </w:p>
    <w:p>
      <w:r>
        <w:t>更多相关图书推荐：https://www.jiaokey.com</w:t>
      </w:r>
    </w:p>
    <w:p>
      <w:r>
        <w:t>(德)T.海因策(T.Heinze)，T.利贝尔特(T.Liebert)，A.科舍拉(A.Koschella)著 其他作品：https://www.jiaokey.com/tag/(德)T.海因策(T.Heinze)，T.利贝尔特(T.Liebert)，A.科舍拉(A.Koschella)著.html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关键词搜索：https://www.jiaokey.com/tag/多糖酯化反应.html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