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地理空间与全球霸权  布热津斯基的地缘政治思想研究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地理空间与全球霸权  布热津斯基的地缘政治思想研究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本书出售、求购地址：https://www.jiaokey.com/book/detail/12173628.html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关键词搜索：https://www.jiaokey.com/tag/地理空间与全球霸权  布热津斯基的地缘政治思想研究.html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