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书名：话说中国大历史  02  战国-秦汉</w:t>
      </w:r>
    </w:p>
    <w:p>
      <w:r>
        <w:t>作者：李学勤主编</w:t>
      </w:r>
    </w:p>
    <w:p>
      <w:r>
        <w:t>出版社：北京：华艺出版社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话说中国大历史  02  战国-秦汉 评论地址：https://www.jiaokey.com/book/detail/12173618.html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