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书名：满汉全席之进宫</w:t>
      </w:r>
    </w:p>
    <w:p>
      <w:r>
        <w:t>作者：扬眉漫画</w:t>
      </w:r>
    </w:p>
    <w:p>
      <w:r>
        <w:t>出版社：上海：东方出版中心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满汉全席之进宫 评论地址：https://www.jiaokey.com/book/detail/12173584.html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