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第7辑  安史之乱  恐怖世界·恶妻恶女</w:t>
      </w:r>
    </w:p>
    <w:p>
      <w:r>
        <w:t>作者：司马光著</w:t>
      </w:r>
    </w:p>
    <w:p>
      <w:r>
        <w:t>出版社：沈阳:万卷出版公司,2009.01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柏杨白话版资治通鉴  第7辑  安史之乱  恐怖世界·恶妻恶女 评论地址：https://www.jiaokey.com/book/detail/12173580.html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