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高效能的大客户经理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高效能的大客户经理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本书出售、求购地址：https://www.jiaokey.com/book/detail/12173576.html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