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书名：手绘中国民居百态  客家旧居</w:t>
      </w:r>
    </w:p>
    <w:p>
      <w:r>
        <w:t>作者：杨北帆编著</w:t>
      </w:r>
    </w:p>
    <w:p>
      <w:r>
        <w:t>出版社：天津：天津大学出版社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手绘中国民居百态  客家旧居 评论地址：https://www.jiaokey.com/book/detail/12173522.html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