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夹注名贤十抄诗</w:t>
      </w:r>
    </w:p>
    <w:p>
      <w:r>
        <w:rPr>
          <w:rFonts w:ascii="宋体" w:hAnsi="宋体" w:eastAsia="宋体"/>
          <w:sz w:val="24"/>
        </w:rPr>
        <w:t>（高丽）释子山夹注；查屏球整理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夹注名贤十抄诗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（高丽）释子山夹注；查屏球整理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本书出售、求购地址：https://www.jiaokey.com/book/detail/12173493.html</w:t>
      </w:r>
    </w:p>
    <w:p>
      <w:r>
        <w:t>更多相关图书推荐：https://www.jiaokey.com</w:t>
      </w:r>
    </w:p>
    <w:p>
      <w:r>
        <w:t>（高丽）释子山夹注；查屏球整理 其他作品：https://www.jiaokey.com/tag/（高丽）释子山夹注；查屏球整理.html</w:t>
      </w:r>
    </w:p>
    <w:p>
      <w:r>
        <w:t>上海:上海古籍出版社,2005.08 出版图书：https://www.jiaokey.com/tag/上海:上海古籍出版社,2005.08.html</w:t>
      </w:r>
    </w:p>
    <w:p>
      <w:r>
        <w:t>关键词搜索：https://www.jiaokey.com/tag/唐诗唐诗.html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