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樵歌</w:t>
      </w:r>
    </w:p>
    <w:p>
      <w:r>
        <w:rPr>
          <w:rFonts w:ascii="宋体" w:hAnsi="宋体" w:eastAsia="宋体"/>
          <w:sz w:val="24"/>
        </w:rPr>
        <w:t>（宋）朱敦儒著；邓子勉校注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3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樵歌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（宋）朱敦儒著；邓子勉校注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宋词(学科: 注释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本书出售、求购地址：https://www.jiaokey.com/book/detail/12173491.html</w:t>
      </w:r>
    </w:p>
    <w:p>
      <w:r>
        <w:t>更多相关图书推荐：https://www.jiaokey.com</w:t>
      </w:r>
    </w:p>
    <w:p>
      <w:r>
        <w:t>（宋）朱敦儒著；邓子勉校注 其他作品：https://www.jiaokey.com/tag/（宋）朱敦儒著；邓子勉校注.html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关键词搜索：https://www.jiaokey.com/tag/宋词(学科: 注释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