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唐宋文库  诗歌卷  咏史诗精华</w:t>
      </w:r>
    </w:p>
    <w:p>
      <w:r>
        <w:rPr>
          <w:rFonts w:ascii="宋体" w:hAnsi="宋体" w:eastAsia="宋体"/>
          <w:sz w:val="24"/>
        </w:rPr>
        <w:t>杨洁琼，许华伟选注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3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唐宋文库  诗歌卷  咏史诗精华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杨洁琼，许华伟选注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咏史诗-作品集-中国-宋代-咏史诗-作品集-中国-唐代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本书出售、求购地址：https://www.jiaokey.com/book/detail/12173413.html</w:t>
      </w:r>
    </w:p>
    <w:p>
      <w:r>
        <w:t>更多相关图书推荐：https://www.jiaokey.com</w:t>
      </w:r>
    </w:p>
    <w:p>
      <w:r>
        <w:t>杨洁琼，许华伟选注 其他作品：https://www.jiaokey.com/tag/杨洁琼，许华伟选注.html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关键词搜索：https://www.jiaokey.com/tag/咏史诗-作品集-中国-宋代-咏史诗-作品集-中国-唐代.html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