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汉魏六朝诗三百首注</w:t>
      </w:r>
    </w:p>
    <w:p>
      <w:r>
        <w:rPr>
          <w:rFonts w:ascii="宋体" w:hAnsi="宋体" w:eastAsia="宋体"/>
          <w:sz w:val="24"/>
        </w:rPr>
        <w:t>吴云，冀宇选注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3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汉魏六朝诗三百首注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吴云，冀宇选注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注释 地点: 中国 年代: 两汉时代) 古典诗歌(学科: 注释 地点: 中国 年代: 魏晋南北朝时代)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本书出售、求购地址：https://www.jiaokey.com/book/detail/12173374.html</w:t>
      </w:r>
    </w:p>
    <w:p>
      <w:r>
        <w:t>更多相关图书推荐：https://www.jiaokey.com</w:t>
      </w:r>
    </w:p>
    <w:p>
      <w:r>
        <w:t>吴云，冀宇选注 其他作品：https://www.jiaokey.com/tag/吴云，冀宇选注.html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关键词搜索：https://www.jiaokey.com/tag/古典诗歌(学科: 注释 地点: 中国 年代: 两汉时代) 古典诗歌(学科: 注释 地点: 中国 年代: 魏晋南北朝时代).html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