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（南宋）朱熹注解，张帆，锋焘整理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（南宋）朱熹注解，张帆，锋焘整理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注译) 古体诗(地点: 中国 年代: 春秋时代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本书出售、求购地址：https://www.jiaokey.com/book/detail/12173367.html</w:t>
      </w:r>
    </w:p>
    <w:p>
      <w:r>
        <w:t>更多相关图书推荐：https://www.jiaokey.com</w:t>
      </w:r>
    </w:p>
    <w:p>
      <w:r>
        <w:t>（南宋）朱熹注解，张帆，锋焘整理 其他作品：https://www.jiaokey.com/tag/（南宋）朱熹注解，张帆，锋焘整理.html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关键词搜索：https://www.jiaokey.com/tag/诗经(学科: 注译) 古体诗(地点: 中国 年代: 春秋时代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