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花岭诞生之部</w:t>
      </w:r>
    </w:p>
    <w:p>
      <w:r>
        <w:rPr>
          <w:rFonts w:ascii="宋体" w:hAnsi="宋体" w:eastAsia="宋体"/>
          <w:sz w:val="24"/>
        </w:rPr>
        <w:t>王沂暖，何天慧译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花岭诞生之部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王沂暖，何天慧译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藏族-说唱文学 说唱文学-藏族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本书出售、求购地址：https://www.jiaokey.com/book/detail/12173347.html</w:t>
      </w:r>
    </w:p>
    <w:p>
      <w:r>
        <w:t>更多相关图书推荐：https://www.jiaokey.com</w:t>
      </w:r>
    </w:p>
    <w:p>
      <w:r>
        <w:t>王沂暖，何天慧译 其他作品：https://www.jiaokey.com/tag/王沂暖，何天慧译.html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关键词搜索：https://www.jiaokey.com/tag/藏族-说唱文学 说唱文学-藏族.html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