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书名：千山含翠  八闽自然保护区抒情</w:t>
      </w:r>
    </w:p>
    <w:p>
      <w:r>
        <w:t>作者:王立勋主编</w:t>
      </w:r>
    </w:p>
    <w:p>
      <w:r>
        <w:t>出版社:福州：海峡文艺出版社</w:t>
      </w:r>
    </w:p>
    <w:p>
      <w:r>
        <w:t>出版日期：1990.04</w:t>
      </w:r>
    </w:p>
    <w:p>
      <w:r>
        <w:t>总页数：159</w:t>
      </w:r>
    </w:p>
    <w:p>
      <w:r>
        <w:t>更多请访问教客网:www.jiaokey.com</w:t>
      </w:r>
    </w:p>
    <w:p>
      <w:r>
        <w:t>千山含翠  八闽自然保护区抒情评论地址：https://www.jiaokey.com/book/detail/12173299.html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